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A4F2" w14:textId="76BC0F34" w:rsidR="006C1373" w:rsidRPr="00FB56F4" w:rsidRDefault="001A6DB7" w:rsidP="001A6DB7">
      <w:pPr>
        <w:pStyle w:val="Heading1"/>
        <w:tabs>
          <w:tab w:val="center" w:pos="4737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5237" w:rsidRPr="00FB56F4">
        <w:rPr>
          <w:rFonts w:ascii="Times New Roman" w:hAnsi="Times New Roman" w:cs="Times New Roman"/>
        </w:rPr>
        <w:t>APPLICATION FORM</w:t>
      </w:r>
    </w:p>
    <w:p w14:paraId="0749597B" w14:textId="77777777" w:rsidR="004B494E" w:rsidRPr="00FB56F4" w:rsidRDefault="004B494E" w:rsidP="008B624E">
      <w:pPr>
        <w:spacing w:after="0"/>
        <w:jc w:val="center"/>
        <w:rPr>
          <w:rFonts w:ascii="Times New Roman" w:hAnsi="Times New Roman" w:cs="Times New Roman"/>
          <w:b/>
        </w:rPr>
      </w:pPr>
    </w:p>
    <w:p w14:paraId="3D7CB86E" w14:textId="2BAF8335" w:rsidR="008B624E" w:rsidRPr="00FB56F4" w:rsidRDefault="00E36C8F" w:rsidP="008B624E">
      <w:pPr>
        <w:spacing w:after="0"/>
        <w:jc w:val="center"/>
        <w:rPr>
          <w:rFonts w:ascii="Times New Roman" w:hAnsi="Times New Roman" w:cs="Times New Roman"/>
          <w:b/>
        </w:rPr>
      </w:pPr>
      <w:r w:rsidRPr="00FB56F4">
        <w:rPr>
          <w:rFonts w:ascii="Times New Roman" w:hAnsi="Times New Roman" w:cs="Times New Roman"/>
          <w:b/>
        </w:rPr>
        <w:t xml:space="preserve">“One Time Claim Scheme” for Refund of Unclaimed Security Deposit </w:t>
      </w:r>
    </w:p>
    <w:p w14:paraId="1E258207" w14:textId="638D4429" w:rsidR="006C1373" w:rsidRPr="00FB56F4" w:rsidRDefault="008B624E" w:rsidP="008B624E">
      <w:pPr>
        <w:spacing w:after="0"/>
        <w:jc w:val="center"/>
        <w:rPr>
          <w:rFonts w:ascii="Times New Roman" w:hAnsi="Times New Roman" w:cs="Times New Roman"/>
          <w:b/>
        </w:rPr>
      </w:pPr>
      <w:r w:rsidRPr="00FB56F4">
        <w:rPr>
          <w:rFonts w:ascii="Times New Roman" w:hAnsi="Times New Roman" w:cs="Times New Roman"/>
          <w:b/>
        </w:rPr>
        <w:t>for Permanently</w:t>
      </w:r>
      <w:r w:rsidR="00E36C8F" w:rsidRPr="00FB56F4">
        <w:rPr>
          <w:rFonts w:ascii="Times New Roman" w:hAnsi="Times New Roman" w:cs="Times New Roman"/>
          <w:b/>
        </w:rPr>
        <w:t xml:space="preserve"> Disconnected Consumers</w:t>
      </w:r>
    </w:p>
    <w:p w14:paraId="5A24B84A" w14:textId="77777777" w:rsidR="004B494E" w:rsidRPr="00FB56F4" w:rsidRDefault="004B494E" w:rsidP="004B494E">
      <w:pPr>
        <w:ind w:right="-279"/>
        <w:rPr>
          <w:rFonts w:ascii="Times New Roman" w:hAnsi="Times New Roman" w:cs="Times New Roman"/>
          <w:b/>
        </w:rPr>
      </w:pPr>
    </w:p>
    <w:p w14:paraId="697A7842" w14:textId="23FA7344" w:rsidR="005C5D88" w:rsidRPr="00FB56F4" w:rsidRDefault="00C75237" w:rsidP="004B494E">
      <w:pPr>
        <w:ind w:right="-279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  <w:b/>
        </w:rPr>
        <w:t>To</w:t>
      </w:r>
      <w:r w:rsidRPr="00FB56F4">
        <w:rPr>
          <w:rFonts w:ascii="Times New Roman" w:hAnsi="Times New Roman" w:cs="Times New Roman"/>
        </w:rPr>
        <w:br/>
      </w:r>
      <w:r w:rsidRPr="00FB56F4">
        <w:rPr>
          <w:rFonts w:ascii="Times New Roman" w:hAnsi="Times New Roman" w:cs="Times New Roman"/>
        </w:rPr>
        <w:br/>
      </w:r>
      <w:r w:rsidR="005C5D88" w:rsidRPr="00FB56F4">
        <w:rPr>
          <w:rFonts w:ascii="Times New Roman" w:hAnsi="Times New Roman" w:cs="Times New Roman"/>
        </w:rPr>
        <w:t xml:space="preserve">Customer Care Center </w:t>
      </w:r>
      <w:r w:rsidRPr="00FB56F4">
        <w:rPr>
          <w:rFonts w:ascii="Times New Roman" w:hAnsi="Times New Roman" w:cs="Times New Roman"/>
        </w:rPr>
        <w:t xml:space="preserve">_______________________ </w:t>
      </w:r>
    </w:p>
    <w:p w14:paraId="1FF9FD2B" w14:textId="13B50903" w:rsidR="006C1373" w:rsidRPr="00FB56F4" w:rsidRDefault="00516213" w:rsidP="004B494E">
      <w:pPr>
        <w:ind w:right="-279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</w:rPr>
        <w:t>TP</w:t>
      </w:r>
      <w:r w:rsidR="001D7D14">
        <w:rPr>
          <w:rFonts w:ascii="Times New Roman" w:hAnsi="Times New Roman" w:cs="Times New Roman"/>
        </w:rPr>
        <w:t>W</w:t>
      </w:r>
      <w:r w:rsidRPr="00FB56F4">
        <w:rPr>
          <w:rFonts w:ascii="Times New Roman" w:hAnsi="Times New Roman" w:cs="Times New Roman"/>
        </w:rPr>
        <w:t>ODL</w:t>
      </w:r>
    </w:p>
    <w:p w14:paraId="54721E0E" w14:textId="392E04D6" w:rsidR="006C1373" w:rsidRPr="00FB56F4" w:rsidRDefault="00C75237" w:rsidP="00C75237">
      <w:pPr>
        <w:ind w:right="-164"/>
        <w:jc w:val="both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  <w:b/>
        </w:rPr>
        <w:t>Subject:</w:t>
      </w:r>
      <w:r w:rsidRPr="00FB56F4">
        <w:rPr>
          <w:rFonts w:ascii="Times New Roman" w:hAnsi="Times New Roman" w:cs="Times New Roman"/>
        </w:rPr>
        <w:t xml:space="preserve"> Application for refund of unclaimed Security Deposit under </w:t>
      </w:r>
      <w:r w:rsidR="00605DF0">
        <w:rPr>
          <w:rFonts w:ascii="Times New Roman" w:hAnsi="Times New Roman" w:cs="Times New Roman"/>
        </w:rPr>
        <w:t>‘</w:t>
      </w:r>
      <w:r w:rsidRPr="00FB56F4">
        <w:rPr>
          <w:rFonts w:ascii="Times New Roman" w:hAnsi="Times New Roman" w:cs="Times New Roman"/>
        </w:rPr>
        <w:t>One Time Claim</w:t>
      </w:r>
      <w:r w:rsidR="00605DF0">
        <w:rPr>
          <w:rFonts w:ascii="Times New Roman" w:hAnsi="Times New Roman" w:cs="Times New Roman"/>
        </w:rPr>
        <w:t>’</w:t>
      </w:r>
      <w:r w:rsidRPr="00FB56F4">
        <w:rPr>
          <w:rFonts w:ascii="Times New Roman" w:hAnsi="Times New Roman" w:cs="Times New Roman"/>
        </w:rPr>
        <w:t xml:space="preserve"> Scheme for Permanently Disconnected (PD) Consumers – as per OERC </w:t>
      </w:r>
      <w:r w:rsidR="00E36C8F" w:rsidRPr="00FB56F4">
        <w:rPr>
          <w:rFonts w:ascii="Times New Roman" w:hAnsi="Times New Roman" w:cs="Times New Roman"/>
        </w:rPr>
        <w:t xml:space="preserve">Retail Supply </w:t>
      </w:r>
      <w:r w:rsidRPr="00FB56F4">
        <w:rPr>
          <w:rFonts w:ascii="Times New Roman" w:hAnsi="Times New Roman" w:cs="Times New Roman"/>
        </w:rPr>
        <w:t>Tariff Order FY 2026</w:t>
      </w:r>
      <w:r w:rsidR="002E22B3" w:rsidRPr="00FB56F4">
        <w:rPr>
          <w:rFonts w:ascii="Times New Roman" w:hAnsi="Times New Roman" w:cs="Times New Roman"/>
        </w:rPr>
        <w:t>-</w:t>
      </w:r>
      <w:r w:rsidRPr="00FB56F4">
        <w:rPr>
          <w:rFonts w:ascii="Times New Roman" w:hAnsi="Times New Roman" w:cs="Times New Roman"/>
        </w:rPr>
        <w:t>27</w:t>
      </w:r>
      <w:r w:rsidR="00F506BC">
        <w:rPr>
          <w:rFonts w:ascii="Times New Roman" w:hAnsi="Times New Roman" w:cs="Times New Roman"/>
        </w:rPr>
        <w:t>,para 278.</w:t>
      </w:r>
    </w:p>
    <w:p w14:paraId="1B7FFD7C" w14:textId="77777777" w:rsidR="004B494E" w:rsidRPr="00FB56F4" w:rsidRDefault="004B494E" w:rsidP="004B494E">
      <w:pPr>
        <w:spacing w:after="0"/>
        <w:ind w:right="-279"/>
        <w:jc w:val="both"/>
        <w:rPr>
          <w:rFonts w:ascii="Times New Roman" w:hAnsi="Times New Roman" w:cs="Times New Roman"/>
          <w:b/>
        </w:rPr>
      </w:pPr>
    </w:p>
    <w:p w14:paraId="38F7EB35" w14:textId="182C490E" w:rsidR="006C1373" w:rsidRPr="00FB56F4" w:rsidRDefault="00C75237" w:rsidP="00C75237">
      <w:pPr>
        <w:ind w:right="-164"/>
        <w:jc w:val="both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  <w:b/>
        </w:rPr>
        <w:t>Sir/Madam,</w:t>
      </w:r>
      <w:r w:rsidRPr="00FB56F4">
        <w:rPr>
          <w:rFonts w:ascii="Times New Roman" w:hAnsi="Times New Roman" w:cs="Times New Roman"/>
        </w:rPr>
        <w:br/>
      </w:r>
      <w:r w:rsidRPr="00FB56F4">
        <w:rPr>
          <w:rFonts w:ascii="Times New Roman" w:hAnsi="Times New Roman" w:cs="Times New Roman"/>
        </w:rPr>
        <w:br/>
        <w:t xml:space="preserve">I/We respectfully submit this application for refund of unclaimed Security Deposit (SD) lying with the </w:t>
      </w:r>
      <w:r w:rsidR="002E22B3" w:rsidRPr="00FB56F4">
        <w:rPr>
          <w:rFonts w:ascii="Times New Roman" w:hAnsi="Times New Roman" w:cs="Times New Roman"/>
        </w:rPr>
        <w:t>Licensee</w:t>
      </w:r>
      <w:r w:rsidRPr="00FB56F4">
        <w:rPr>
          <w:rFonts w:ascii="Times New Roman" w:hAnsi="Times New Roman" w:cs="Times New Roman"/>
        </w:rPr>
        <w:t xml:space="preserve"> in respect of my/our electricity connection which has been permanently disconnected.</w:t>
      </w:r>
    </w:p>
    <w:p w14:paraId="37AA2FBB" w14:textId="3386D708" w:rsidR="008B624E" w:rsidRPr="00FB56F4" w:rsidRDefault="00C75237" w:rsidP="008B624E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b/>
        </w:rPr>
      </w:pPr>
      <w:r w:rsidRPr="00FB56F4">
        <w:rPr>
          <w:rFonts w:ascii="Times New Roman" w:hAnsi="Times New Roman" w:cs="Times New Roman"/>
          <w:b/>
        </w:rPr>
        <w:t>DETAILS OF THE APPLICANT</w:t>
      </w:r>
    </w:p>
    <w:p w14:paraId="56F40C52" w14:textId="77777777" w:rsidR="008B624E" w:rsidRPr="00FB56F4" w:rsidRDefault="008B624E" w:rsidP="008B624E">
      <w:pPr>
        <w:pStyle w:val="ListParagraph"/>
        <w:ind w:left="284"/>
        <w:rPr>
          <w:rFonts w:ascii="Times New Roman" w:hAnsi="Times New Roman" w:cs="Times New Roman"/>
          <w:b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25"/>
        <w:gridCol w:w="5100"/>
        <w:gridCol w:w="290"/>
        <w:gridCol w:w="3824"/>
      </w:tblGrid>
      <w:tr w:rsidR="008B624E" w:rsidRPr="00FB56F4" w14:paraId="4D32FA08" w14:textId="77777777" w:rsidTr="00C75237">
        <w:tc>
          <w:tcPr>
            <w:tcW w:w="425" w:type="dxa"/>
          </w:tcPr>
          <w:p w14:paraId="1B777452" w14:textId="77777777" w:rsidR="008B624E" w:rsidRPr="00FB56F4" w:rsidRDefault="008B624E" w:rsidP="00B64819">
            <w:pPr>
              <w:pStyle w:val="ListParagraph"/>
              <w:numPr>
                <w:ilvl w:val="0"/>
                <w:numId w:val="13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50B620BD" w14:textId="7664663F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Name of Applicant</w:t>
            </w:r>
          </w:p>
        </w:tc>
        <w:tc>
          <w:tcPr>
            <w:tcW w:w="290" w:type="dxa"/>
          </w:tcPr>
          <w:p w14:paraId="49F1A4A3" w14:textId="7EF0C938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7612E047" w14:textId="2EE95F16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B624E" w:rsidRPr="00FB56F4" w14:paraId="29FEE736" w14:textId="77777777" w:rsidTr="00C75237">
        <w:tc>
          <w:tcPr>
            <w:tcW w:w="425" w:type="dxa"/>
          </w:tcPr>
          <w:p w14:paraId="37AED0A9" w14:textId="77777777" w:rsidR="008B624E" w:rsidRPr="00FB56F4" w:rsidRDefault="008B624E" w:rsidP="00B64819">
            <w:pPr>
              <w:pStyle w:val="ListParagraph"/>
              <w:numPr>
                <w:ilvl w:val="0"/>
                <w:numId w:val="13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887AF5F" w14:textId="5680CB8B" w:rsidR="008B624E" w:rsidRPr="00FB56F4" w:rsidRDefault="008B624E" w:rsidP="008B62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Consumer Number against which refund of unclaimed Security Deposit is requested under the scheme</w:t>
            </w:r>
          </w:p>
        </w:tc>
        <w:tc>
          <w:tcPr>
            <w:tcW w:w="290" w:type="dxa"/>
          </w:tcPr>
          <w:p w14:paraId="437DBAEE" w14:textId="764E38C3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185FB066" w14:textId="7EA96467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B624E" w:rsidRPr="00FB56F4" w14:paraId="39026688" w14:textId="77777777" w:rsidTr="00C75237">
        <w:tc>
          <w:tcPr>
            <w:tcW w:w="425" w:type="dxa"/>
          </w:tcPr>
          <w:p w14:paraId="32F8D843" w14:textId="77777777" w:rsidR="008B624E" w:rsidRPr="00FB56F4" w:rsidRDefault="008B624E" w:rsidP="00B64819">
            <w:pPr>
              <w:pStyle w:val="ListParagraph"/>
              <w:numPr>
                <w:ilvl w:val="0"/>
                <w:numId w:val="13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0F8D4D6C" w14:textId="13E3968E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Amount Claimed</w:t>
            </w:r>
          </w:p>
        </w:tc>
        <w:tc>
          <w:tcPr>
            <w:tcW w:w="290" w:type="dxa"/>
          </w:tcPr>
          <w:p w14:paraId="0180B5E9" w14:textId="31E47745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3ADFDBDC" w14:textId="08355814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B624E" w:rsidRPr="00FB56F4" w14:paraId="60748A4F" w14:textId="77777777" w:rsidTr="00C75237">
        <w:tc>
          <w:tcPr>
            <w:tcW w:w="425" w:type="dxa"/>
          </w:tcPr>
          <w:p w14:paraId="2C24408E" w14:textId="77777777" w:rsidR="008B624E" w:rsidRPr="00FB56F4" w:rsidRDefault="008B624E" w:rsidP="00B64819">
            <w:pPr>
              <w:pStyle w:val="ListParagraph"/>
              <w:numPr>
                <w:ilvl w:val="0"/>
                <w:numId w:val="13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05CD5690" w14:textId="1D835F76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Category of Supply</w:t>
            </w:r>
          </w:p>
        </w:tc>
        <w:tc>
          <w:tcPr>
            <w:tcW w:w="290" w:type="dxa"/>
          </w:tcPr>
          <w:p w14:paraId="03274C03" w14:textId="24C0513C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317E9706" w14:textId="7119BAFC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B624E" w:rsidRPr="00FB56F4" w14:paraId="5EF0053C" w14:textId="77777777" w:rsidTr="001A6DB7">
        <w:trPr>
          <w:trHeight w:val="1022"/>
        </w:trPr>
        <w:tc>
          <w:tcPr>
            <w:tcW w:w="425" w:type="dxa"/>
          </w:tcPr>
          <w:p w14:paraId="71EADD53" w14:textId="77777777" w:rsidR="008B624E" w:rsidRPr="00FB56F4" w:rsidRDefault="008B624E" w:rsidP="00B64819">
            <w:pPr>
              <w:pStyle w:val="ListParagraph"/>
              <w:numPr>
                <w:ilvl w:val="0"/>
                <w:numId w:val="13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5A39B72E" w14:textId="334B8D1D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Address of Premises</w:t>
            </w:r>
          </w:p>
        </w:tc>
        <w:tc>
          <w:tcPr>
            <w:tcW w:w="290" w:type="dxa"/>
          </w:tcPr>
          <w:p w14:paraId="4802FAFA" w14:textId="00F922FF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73354DA1" w14:textId="0FB5AEE3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B624E" w:rsidRPr="00FB56F4" w14:paraId="586273DF" w14:textId="77777777" w:rsidTr="00C75237">
        <w:tc>
          <w:tcPr>
            <w:tcW w:w="425" w:type="dxa"/>
          </w:tcPr>
          <w:p w14:paraId="3905B06E" w14:textId="77777777" w:rsidR="008B624E" w:rsidRPr="00FB56F4" w:rsidRDefault="008B624E" w:rsidP="00B64819">
            <w:pPr>
              <w:pStyle w:val="ListParagraph"/>
              <w:numPr>
                <w:ilvl w:val="0"/>
                <w:numId w:val="13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2A4E3970" w14:textId="37C9FC70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Sub-Division/Section</w:t>
            </w:r>
          </w:p>
        </w:tc>
        <w:tc>
          <w:tcPr>
            <w:tcW w:w="290" w:type="dxa"/>
          </w:tcPr>
          <w:p w14:paraId="6866E9A8" w14:textId="70C04CF4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15FE507C" w14:textId="2FA1AC97" w:rsidR="008B624E" w:rsidRPr="00FB56F4" w:rsidRDefault="008B624E" w:rsidP="008B624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9584CA5" w14:textId="50EFBDB3" w:rsidR="00DC2B26" w:rsidRPr="00FB56F4" w:rsidRDefault="00C75237" w:rsidP="004B494E">
      <w:pPr>
        <w:pStyle w:val="ListParagraph"/>
        <w:ind w:left="284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  <w:b/>
        </w:rPr>
        <w:br/>
      </w:r>
    </w:p>
    <w:p w14:paraId="07D5BDAC" w14:textId="77777777" w:rsidR="008B624E" w:rsidRPr="00FB56F4" w:rsidRDefault="00C75237" w:rsidP="008B624E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  <w:b/>
        </w:rPr>
        <w:t>BANK</w:t>
      </w:r>
      <w:r w:rsidR="00894D1B" w:rsidRPr="00FB56F4">
        <w:rPr>
          <w:rFonts w:ascii="Times New Roman" w:hAnsi="Times New Roman" w:cs="Times New Roman"/>
          <w:b/>
        </w:rPr>
        <w:t xml:space="preserve"> </w:t>
      </w:r>
      <w:r w:rsidR="008B624E" w:rsidRPr="00FB56F4">
        <w:rPr>
          <w:rFonts w:ascii="Times New Roman" w:hAnsi="Times New Roman" w:cs="Times New Roman"/>
          <w:b/>
        </w:rPr>
        <w:t>ACCOUNT DETAILS</w:t>
      </w:r>
      <w:r w:rsidR="0043799B" w:rsidRPr="00FB56F4">
        <w:rPr>
          <w:rFonts w:ascii="Times New Roman" w:hAnsi="Times New Roman" w:cs="Times New Roman"/>
          <w:b/>
        </w:rPr>
        <w:t xml:space="preserve"> OF THE PD </w:t>
      </w:r>
      <w:r w:rsidR="008B624E" w:rsidRPr="00FB56F4">
        <w:rPr>
          <w:rFonts w:ascii="Times New Roman" w:hAnsi="Times New Roman" w:cs="Times New Roman"/>
          <w:b/>
        </w:rPr>
        <w:t>CONSUMER FOR</w:t>
      </w:r>
      <w:r w:rsidRPr="00FB56F4">
        <w:rPr>
          <w:rFonts w:ascii="Times New Roman" w:hAnsi="Times New Roman" w:cs="Times New Roman"/>
          <w:b/>
        </w:rPr>
        <w:t xml:space="preserve"> REFUND</w:t>
      </w:r>
    </w:p>
    <w:p w14:paraId="22234412" w14:textId="77777777" w:rsidR="008B624E" w:rsidRPr="00FB56F4" w:rsidRDefault="008B624E" w:rsidP="008B624E">
      <w:pPr>
        <w:pStyle w:val="ListParagraph"/>
        <w:ind w:left="284"/>
        <w:rPr>
          <w:rFonts w:ascii="Times New Roman" w:hAnsi="Times New Roman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26"/>
        <w:gridCol w:w="5099"/>
        <w:gridCol w:w="290"/>
        <w:gridCol w:w="3824"/>
      </w:tblGrid>
      <w:tr w:rsidR="004B494E" w:rsidRPr="00FB56F4" w14:paraId="186571FD" w14:textId="77777777" w:rsidTr="00C75237">
        <w:tc>
          <w:tcPr>
            <w:tcW w:w="426" w:type="dxa"/>
          </w:tcPr>
          <w:p w14:paraId="3DF72AE0" w14:textId="77777777" w:rsidR="008B624E" w:rsidRPr="00FB56F4" w:rsidRDefault="008B624E" w:rsidP="008B624E">
            <w:pPr>
              <w:pStyle w:val="ListParagraph"/>
              <w:numPr>
                <w:ilvl w:val="0"/>
                <w:numId w:val="14"/>
              </w:numPr>
              <w:ind w:hanging="6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14:paraId="4E34A007" w14:textId="4328289C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Name of Bank</w:t>
            </w:r>
          </w:p>
        </w:tc>
        <w:tc>
          <w:tcPr>
            <w:tcW w:w="290" w:type="dxa"/>
          </w:tcPr>
          <w:p w14:paraId="53EBFF6A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1FB25B4E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B494E" w:rsidRPr="00FB56F4" w14:paraId="30931F99" w14:textId="77777777" w:rsidTr="00C75237">
        <w:tc>
          <w:tcPr>
            <w:tcW w:w="426" w:type="dxa"/>
          </w:tcPr>
          <w:p w14:paraId="06D2C8A9" w14:textId="77777777" w:rsidR="008B624E" w:rsidRPr="00FB56F4" w:rsidRDefault="008B624E" w:rsidP="008B624E">
            <w:pPr>
              <w:pStyle w:val="ListParagraph"/>
              <w:numPr>
                <w:ilvl w:val="0"/>
                <w:numId w:val="14"/>
              </w:numPr>
              <w:ind w:hanging="6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14:paraId="5F68B563" w14:textId="5A2956E8" w:rsidR="008B624E" w:rsidRPr="00FB56F4" w:rsidRDefault="008B624E" w:rsidP="00B66DF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Branch Name</w:t>
            </w:r>
          </w:p>
        </w:tc>
        <w:tc>
          <w:tcPr>
            <w:tcW w:w="290" w:type="dxa"/>
          </w:tcPr>
          <w:p w14:paraId="4F03876E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556F7973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B494E" w:rsidRPr="00FB56F4" w14:paraId="5685FF28" w14:textId="77777777" w:rsidTr="00C75237">
        <w:tc>
          <w:tcPr>
            <w:tcW w:w="426" w:type="dxa"/>
          </w:tcPr>
          <w:p w14:paraId="172FFCDD" w14:textId="77777777" w:rsidR="008B624E" w:rsidRPr="00FB56F4" w:rsidRDefault="008B624E" w:rsidP="008B624E">
            <w:pPr>
              <w:pStyle w:val="ListParagraph"/>
              <w:numPr>
                <w:ilvl w:val="0"/>
                <w:numId w:val="14"/>
              </w:numPr>
              <w:ind w:hanging="6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14:paraId="1F700F50" w14:textId="77777777" w:rsidR="008B624E" w:rsidRPr="00FB56F4" w:rsidRDefault="008B624E" w:rsidP="008B62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 xml:space="preserve">Account Holder Name </w:t>
            </w:r>
          </w:p>
          <w:p w14:paraId="27045A51" w14:textId="0CF14851" w:rsidR="008B624E" w:rsidRPr="00FB56F4" w:rsidRDefault="008B624E" w:rsidP="008B62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(should be same as that of PD consumer)</w:t>
            </w:r>
          </w:p>
        </w:tc>
        <w:tc>
          <w:tcPr>
            <w:tcW w:w="290" w:type="dxa"/>
          </w:tcPr>
          <w:p w14:paraId="6D099975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24511B03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A6DB7" w:rsidRPr="00FB56F4" w14:paraId="1C237933" w14:textId="77777777" w:rsidTr="00C75237">
        <w:tc>
          <w:tcPr>
            <w:tcW w:w="426" w:type="dxa"/>
          </w:tcPr>
          <w:p w14:paraId="6111319E" w14:textId="77777777" w:rsidR="001A6DB7" w:rsidRPr="00FB56F4" w:rsidRDefault="001A6DB7" w:rsidP="008B624E">
            <w:pPr>
              <w:pStyle w:val="ListParagraph"/>
              <w:numPr>
                <w:ilvl w:val="0"/>
                <w:numId w:val="14"/>
              </w:numPr>
              <w:ind w:hanging="6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14:paraId="6BA96638" w14:textId="79FB5422" w:rsidR="001A6DB7" w:rsidRPr="00FB56F4" w:rsidRDefault="001A6DB7" w:rsidP="008B62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</w:t>
            </w:r>
          </w:p>
        </w:tc>
        <w:tc>
          <w:tcPr>
            <w:tcW w:w="290" w:type="dxa"/>
          </w:tcPr>
          <w:p w14:paraId="5CC35ACB" w14:textId="6003395A" w:rsidR="001A6DB7" w:rsidRPr="00FB56F4" w:rsidRDefault="001A6DB7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4D7EFFAD" w14:textId="77777777" w:rsidR="001A6DB7" w:rsidRPr="00FB56F4" w:rsidRDefault="001A6DB7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B494E" w:rsidRPr="00FB56F4" w14:paraId="32ACA629" w14:textId="77777777" w:rsidTr="00C75237">
        <w:tc>
          <w:tcPr>
            <w:tcW w:w="426" w:type="dxa"/>
          </w:tcPr>
          <w:p w14:paraId="6D9A7CCB" w14:textId="77777777" w:rsidR="008B624E" w:rsidRPr="00FB56F4" w:rsidRDefault="008B624E" w:rsidP="008B624E">
            <w:pPr>
              <w:pStyle w:val="ListParagraph"/>
              <w:numPr>
                <w:ilvl w:val="0"/>
                <w:numId w:val="14"/>
              </w:numPr>
              <w:ind w:hanging="6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14:paraId="5AB25ABA" w14:textId="6C844043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IFSC Code</w:t>
            </w:r>
          </w:p>
        </w:tc>
        <w:tc>
          <w:tcPr>
            <w:tcW w:w="290" w:type="dxa"/>
          </w:tcPr>
          <w:p w14:paraId="074F6977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4" w:type="dxa"/>
          </w:tcPr>
          <w:p w14:paraId="0C8DB02F" w14:textId="77777777" w:rsidR="008B624E" w:rsidRPr="00FB56F4" w:rsidRDefault="008B624E" w:rsidP="00B66D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32740FF" w14:textId="77777777" w:rsidR="001A6DB7" w:rsidRDefault="001A6DB7" w:rsidP="001A6DB7">
      <w:pPr>
        <w:pStyle w:val="ListParagraph"/>
        <w:ind w:left="284"/>
        <w:rPr>
          <w:rFonts w:ascii="Times New Roman" w:hAnsi="Times New Roman" w:cs="Times New Roman"/>
          <w:b/>
        </w:rPr>
      </w:pPr>
    </w:p>
    <w:p w14:paraId="69E76C34" w14:textId="1E627B77" w:rsidR="00451ED4" w:rsidRPr="00FB56F4" w:rsidRDefault="009C63FA" w:rsidP="004B494E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b/>
        </w:rPr>
      </w:pPr>
      <w:r w:rsidRPr="00FB56F4">
        <w:rPr>
          <w:rFonts w:ascii="Times New Roman" w:hAnsi="Times New Roman" w:cs="Times New Roman"/>
          <w:b/>
        </w:rPr>
        <w:lastRenderedPageBreak/>
        <w:t>LIST OF DOCUMENTS REQUIRED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9C63FA" w:rsidRPr="00FB56F4" w14:paraId="51746B43" w14:textId="77777777" w:rsidTr="00256365">
        <w:trPr>
          <w:trHeight w:val="567"/>
        </w:trPr>
        <w:tc>
          <w:tcPr>
            <w:tcW w:w="3544" w:type="dxa"/>
            <w:vAlign w:val="center"/>
          </w:tcPr>
          <w:p w14:paraId="14A033B1" w14:textId="2E4BF886" w:rsidR="009C63FA" w:rsidRPr="00FB56F4" w:rsidRDefault="009C63FA" w:rsidP="004B494E">
            <w:pPr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  <w:b/>
              </w:rPr>
              <w:t>A</w:t>
            </w:r>
            <w:r w:rsidRPr="00FB56F4">
              <w:rPr>
                <w:rFonts w:ascii="Times New Roman" w:hAnsi="Times New Roman" w:cs="Times New Roman"/>
              </w:rPr>
              <w:t xml:space="preserve">. </w:t>
            </w:r>
            <w:r w:rsidRPr="00FB56F4">
              <w:rPr>
                <w:rFonts w:ascii="Times New Roman" w:hAnsi="Times New Roman" w:cs="Times New Roman"/>
                <w:b/>
                <w:bCs/>
              </w:rPr>
              <w:t>Proof of Consumer Identity</w:t>
            </w:r>
          </w:p>
        </w:tc>
        <w:tc>
          <w:tcPr>
            <w:tcW w:w="6095" w:type="dxa"/>
            <w:vAlign w:val="center"/>
          </w:tcPr>
          <w:p w14:paraId="60EBCF16" w14:textId="4431C227" w:rsidR="009C63FA" w:rsidRPr="00FB56F4" w:rsidRDefault="004B494E" w:rsidP="004B494E">
            <w:pPr>
              <w:rPr>
                <w:rFonts w:ascii="Times New Roman" w:hAnsi="Times New Roman" w:cs="Times New Roman"/>
                <w:b/>
                <w:bCs/>
              </w:rPr>
            </w:pPr>
            <w:r w:rsidRPr="00FB56F4">
              <w:rPr>
                <w:rFonts w:ascii="Times New Roman" w:hAnsi="Times New Roman" w:cs="Times New Roman"/>
                <w:b/>
                <w:bCs/>
              </w:rPr>
              <w:t xml:space="preserve">Please </w:t>
            </w:r>
            <w:r w:rsidR="009C63FA" w:rsidRPr="00FB56F4">
              <w:rPr>
                <w:rFonts w:ascii="Times New Roman" w:hAnsi="Times New Roman" w:cs="Times New Roman"/>
                <w:b/>
                <w:bCs/>
              </w:rPr>
              <w:t xml:space="preserve">Tick </w:t>
            </w:r>
            <w:r w:rsidRPr="00FB56F4">
              <w:rPr>
                <w:rFonts w:ascii="Times New Roman" w:hAnsi="Times New Roman" w:cs="Times New Roman"/>
                <w:b/>
                <w:bCs/>
              </w:rPr>
              <w:t xml:space="preserve">(√) </w:t>
            </w:r>
            <w:r w:rsidR="009C63FA" w:rsidRPr="00FB56F4">
              <w:rPr>
                <w:rFonts w:ascii="Times New Roman" w:hAnsi="Times New Roman" w:cs="Times New Roman"/>
                <w:b/>
                <w:bCs/>
              </w:rPr>
              <w:t xml:space="preserve">all available </w:t>
            </w:r>
            <w:r w:rsidRPr="00FB56F4">
              <w:rPr>
                <w:rFonts w:ascii="Times New Roman" w:hAnsi="Times New Roman" w:cs="Times New Roman"/>
                <w:b/>
                <w:bCs/>
              </w:rPr>
              <w:t>documents and</w:t>
            </w:r>
            <w:r w:rsidR="009C63FA" w:rsidRPr="00FB56F4">
              <w:rPr>
                <w:rFonts w:ascii="Times New Roman" w:hAnsi="Times New Roman" w:cs="Times New Roman"/>
                <w:b/>
                <w:bCs/>
              </w:rPr>
              <w:t xml:space="preserve"> enclose copies of same</w:t>
            </w:r>
          </w:p>
        </w:tc>
      </w:tr>
      <w:tr w:rsidR="009C63FA" w:rsidRPr="00FB56F4" w14:paraId="31BD71B8" w14:textId="77777777" w:rsidTr="00256365">
        <w:trPr>
          <w:trHeight w:val="2389"/>
        </w:trPr>
        <w:tc>
          <w:tcPr>
            <w:tcW w:w="3544" w:type="dxa"/>
          </w:tcPr>
          <w:p w14:paraId="7A43D53C" w14:textId="313B6EEE" w:rsidR="009C63FA" w:rsidRPr="00FB56F4" w:rsidRDefault="00F616A6" w:rsidP="009C63FA">
            <w:pPr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 xml:space="preserve">Documents Required </w:t>
            </w:r>
          </w:p>
        </w:tc>
        <w:tc>
          <w:tcPr>
            <w:tcW w:w="6095" w:type="dxa"/>
          </w:tcPr>
          <w:p w14:paraId="296692F9" w14:textId="7CB0B432" w:rsidR="00F616A6" w:rsidRPr="00FB56F4" w:rsidRDefault="00F616A6" w:rsidP="009C63FA">
            <w:pPr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Energy Bill</w:t>
            </w:r>
            <w:r w:rsidRPr="00FB56F4">
              <w:rPr>
                <w:rFonts w:ascii="Times New Roman" w:hAnsi="Times New Roman" w:cs="Times New Roman"/>
              </w:rPr>
              <w:br/>
            </w: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Money Receipts</w:t>
            </w:r>
            <w:r w:rsidRPr="00FB56F4">
              <w:rPr>
                <w:rFonts w:ascii="Times New Roman" w:hAnsi="Times New Roman" w:cs="Times New Roman"/>
              </w:rPr>
              <w:br/>
            </w: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Application Form</w:t>
            </w:r>
            <w:r w:rsidR="007C560A" w:rsidRPr="00FB56F4">
              <w:rPr>
                <w:rFonts w:ascii="Times New Roman" w:hAnsi="Times New Roman" w:cs="Times New Roman"/>
              </w:rPr>
              <w:t xml:space="preserve"> submitted at time of New Connection </w:t>
            </w:r>
          </w:p>
          <w:p w14:paraId="6F336B72" w14:textId="39C1F82B" w:rsidR="00F616A6" w:rsidRPr="00FB56F4" w:rsidRDefault="00F616A6" w:rsidP="009C63FA">
            <w:pPr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Disconnection Form</w:t>
            </w:r>
          </w:p>
          <w:p w14:paraId="71BFB0B5" w14:textId="502D2A80" w:rsidR="00F616A6" w:rsidRPr="00FB56F4" w:rsidRDefault="00F616A6" w:rsidP="00F616A6">
            <w:pPr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No Dues Certificate</w:t>
            </w:r>
          </w:p>
          <w:p w14:paraId="1BA4B3F6" w14:textId="322D145C" w:rsidR="00F616A6" w:rsidRPr="00FB56F4" w:rsidRDefault="00F616A6" w:rsidP="00F616A6">
            <w:pPr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Final Bill </w:t>
            </w:r>
          </w:p>
          <w:p w14:paraId="17584E38" w14:textId="1AF3325A" w:rsidR="00F616A6" w:rsidRPr="00FB56F4" w:rsidRDefault="00F616A6" w:rsidP="004B494E">
            <w:pPr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Any other relevant document showing Consumer Numbers and </w:t>
            </w:r>
            <w:r w:rsidR="007C560A" w:rsidRPr="00FB56F4">
              <w:rPr>
                <w:rFonts w:ascii="Times New Roman" w:hAnsi="Times New Roman" w:cs="Times New Roman"/>
              </w:rPr>
              <w:t xml:space="preserve">Consumer </w:t>
            </w:r>
            <w:r w:rsidRPr="00FB56F4">
              <w:rPr>
                <w:rFonts w:ascii="Times New Roman" w:hAnsi="Times New Roman" w:cs="Times New Roman"/>
              </w:rPr>
              <w:t>Particulars Details</w:t>
            </w:r>
          </w:p>
        </w:tc>
      </w:tr>
      <w:tr w:rsidR="009C63FA" w:rsidRPr="00FB56F4" w14:paraId="08D5C003" w14:textId="77777777" w:rsidTr="00256365">
        <w:trPr>
          <w:trHeight w:val="365"/>
        </w:trPr>
        <w:tc>
          <w:tcPr>
            <w:tcW w:w="3544" w:type="dxa"/>
            <w:shd w:val="clear" w:color="auto" w:fill="FFFFFF" w:themeFill="background1"/>
            <w:vAlign w:val="center"/>
          </w:tcPr>
          <w:p w14:paraId="31CD8301" w14:textId="118F6CD6" w:rsidR="009C63FA" w:rsidRPr="00FB56F4" w:rsidRDefault="00F616A6" w:rsidP="004B494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B56F4">
              <w:rPr>
                <w:rFonts w:ascii="Times New Roman" w:hAnsi="Times New Roman" w:cs="Times New Roman"/>
                <w:b/>
                <w:bCs/>
              </w:rPr>
              <w:t xml:space="preserve">B. </w:t>
            </w:r>
            <w:r w:rsidR="009C63FA" w:rsidRPr="00FB56F4">
              <w:rPr>
                <w:rFonts w:ascii="Times New Roman" w:hAnsi="Times New Roman" w:cs="Times New Roman"/>
                <w:b/>
                <w:bCs/>
              </w:rPr>
              <w:t xml:space="preserve">Valid Identity Proof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4278CB7" w14:textId="79EAACB3" w:rsidR="009C63FA" w:rsidRPr="00FB56F4" w:rsidRDefault="004B494E" w:rsidP="004B494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B56F4">
              <w:rPr>
                <w:rFonts w:ascii="Times New Roman" w:hAnsi="Times New Roman" w:cs="Times New Roman"/>
                <w:b/>
                <w:bCs/>
              </w:rPr>
              <w:t xml:space="preserve">Please Tick (√) </w:t>
            </w:r>
            <w:r w:rsidR="009C63FA" w:rsidRPr="00FB56F4">
              <w:rPr>
                <w:rFonts w:ascii="Times New Roman" w:hAnsi="Times New Roman" w:cs="Times New Roman"/>
                <w:b/>
                <w:bCs/>
              </w:rPr>
              <w:t>any</w:t>
            </w:r>
            <w:r w:rsidRPr="00FB56F4">
              <w:rPr>
                <w:rFonts w:ascii="Times New Roman" w:hAnsi="Times New Roman" w:cs="Times New Roman"/>
                <w:b/>
                <w:bCs/>
              </w:rPr>
              <w:t xml:space="preserve"> of the following </w:t>
            </w:r>
            <w:r w:rsidR="009C63FA" w:rsidRPr="00FB56F4">
              <w:rPr>
                <w:rFonts w:ascii="Times New Roman" w:hAnsi="Times New Roman" w:cs="Times New Roman"/>
                <w:b/>
                <w:bCs/>
              </w:rPr>
              <w:t>and enclose copy of same</w:t>
            </w:r>
          </w:p>
        </w:tc>
      </w:tr>
      <w:tr w:rsidR="009C63FA" w:rsidRPr="00FB56F4" w14:paraId="208246E8" w14:textId="77777777" w:rsidTr="00256365">
        <w:trPr>
          <w:trHeight w:val="2116"/>
        </w:trPr>
        <w:tc>
          <w:tcPr>
            <w:tcW w:w="3544" w:type="dxa"/>
            <w:shd w:val="clear" w:color="auto" w:fill="FFFFFF" w:themeFill="background1"/>
          </w:tcPr>
          <w:p w14:paraId="20D2DEF0" w14:textId="77777777" w:rsidR="003E5864" w:rsidRPr="00FB56F4" w:rsidRDefault="003E5864" w:rsidP="004B49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374690E" w14:textId="77777777" w:rsidR="003E5864" w:rsidRPr="00FB56F4" w:rsidRDefault="003E5864" w:rsidP="004B49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2EB94AD" w14:textId="4CFCD34B" w:rsidR="003E5864" w:rsidRPr="00FB56F4" w:rsidRDefault="003E5864" w:rsidP="00C75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 xml:space="preserve">Documents </w:t>
            </w:r>
            <w:r w:rsidR="004B494E" w:rsidRPr="00FB56F4">
              <w:rPr>
                <w:rFonts w:ascii="Times New Roman" w:hAnsi="Times New Roman" w:cs="Times New Roman"/>
              </w:rPr>
              <w:t>Required</w:t>
            </w:r>
          </w:p>
          <w:p w14:paraId="6BA69C26" w14:textId="77777777" w:rsidR="004B494E" w:rsidRPr="00FB56F4" w:rsidRDefault="004B494E" w:rsidP="00C75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B33F34F" w14:textId="225FE321" w:rsidR="009C63FA" w:rsidRPr="00FB56F4" w:rsidRDefault="004B494E" w:rsidP="00C75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>(</w:t>
            </w:r>
            <w:r w:rsidR="009C63FA" w:rsidRPr="00FB56F4">
              <w:rPr>
                <w:rFonts w:ascii="Times New Roman" w:hAnsi="Times New Roman" w:cs="Times New Roman"/>
              </w:rPr>
              <w:t xml:space="preserve">If </w:t>
            </w:r>
            <w:r w:rsidRPr="00FB56F4">
              <w:rPr>
                <w:rFonts w:ascii="Times New Roman" w:hAnsi="Times New Roman" w:cs="Times New Roman"/>
              </w:rPr>
              <w:t xml:space="preserve">the </w:t>
            </w:r>
            <w:r w:rsidR="009C63FA" w:rsidRPr="00FB56F4">
              <w:rPr>
                <w:rFonts w:ascii="Times New Roman" w:hAnsi="Times New Roman" w:cs="Times New Roman"/>
              </w:rPr>
              <w:t>Applicant is a person</w:t>
            </w:r>
            <w:r w:rsidRPr="00FB56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5" w:type="dxa"/>
            <w:shd w:val="clear" w:color="auto" w:fill="FFFFFF" w:themeFill="background1"/>
          </w:tcPr>
          <w:p w14:paraId="29763420" w14:textId="2972DD66" w:rsidR="00F616A6" w:rsidRPr="00FB56F4" w:rsidRDefault="009C63FA" w:rsidP="009C63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</w:t>
            </w:r>
            <w:r w:rsidR="00F616A6" w:rsidRPr="00FB56F4">
              <w:rPr>
                <w:rFonts w:ascii="Times New Roman" w:hAnsi="Times New Roman" w:cs="Times New Roman"/>
              </w:rPr>
              <w:t xml:space="preserve">Aadhaar Card </w:t>
            </w:r>
            <w:r w:rsidR="004B494E" w:rsidRPr="00FB56F4">
              <w:rPr>
                <w:rFonts w:ascii="Times New Roman" w:hAnsi="Times New Roman" w:cs="Times New Roman"/>
              </w:rPr>
              <w:t>(</w:t>
            </w:r>
            <w:r w:rsidR="00F616A6" w:rsidRPr="00FB56F4">
              <w:rPr>
                <w:rFonts w:ascii="Times New Roman" w:hAnsi="Times New Roman" w:cs="Times New Roman"/>
              </w:rPr>
              <w:t>preferable</w:t>
            </w:r>
            <w:r w:rsidR="004B494E" w:rsidRPr="00FB56F4">
              <w:rPr>
                <w:rFonts w:ascii="Times New Roman" w:hAnsi="Times New Roman" w:cs="Times New Roman"/>
              </w:rPr>
              <w:t>)</w:t>
            </w:r>
            <w:r w:rsidR="00F616A6" w:rsidRPr="00FB56F4">
              <w:rPr>
                <w:rFonts w:ascii="Times New Roman" w:hAnsi="Times New Roman" w:cs="Times New Roman"/>
              </w:rPr>
              <w:t xml:space="preserve"> </w:t>
            </w:r>
          </w:p>
          <w:p w14:paraId="3D2F111D" w14:textId="1C61BBE0" w:rsidR="00F616A6" w:rsidRDefault="00F616A6" w:rsidP="009C63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 xml:space="preserve">in case of Non-Availability of </w:t>
            </w:r>
            <w:r w:rsidR="004B494E" w:rsidRPr="00FB56F4">
              <w:rPr>
                <w:rFonts w:ascii="Times New Roman" w:hAnsi="Times New Roman" w:cs="Times New Roman"/>
              </w:rPr>
              <w:t>Aadhaar,</w:t>
            </w:r>
            <w:r w:rsidRPr="00FB56F4">
              <w:rPr>
                <w:rFonts w:ascii="Times New Roman" w:hAnsi="Times New Roman" w:cs="Times New Roman"/>
              </w:rPr>
              <w:t xml:space="preserve"> one of the followings:</w:t>
            </w:r>
          </w:p>
          <w:p w14:paraId="59ABC700" w14:textId="77777777" w:rsidR="00B14D63" w:rsidRPr="00FB56F4" w:rsidRDefault="00B14D63" w:rsidP="009C63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7BF2A3A" w14:textId="77777777" w:rsidR="00F616A6" w:rsidRPr="00FB56F4" w:rsidRDefault="009C63FA" w:rsidP="009C63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</w:t>
            </w:r>
            <w:r w:rsidR="00F616A6" w:rsidRPr="00FB56F4">
              <w:rPr>
                <w:rFonts w:ascii="Times New Roman" w:hAnsi="Times New Roman" w:cs="Times New Roman"/>
              </w:rPr>
              <w:t>Electoral Identity Card</w:t>
            </w:r>
          </w:p>
          <w:p w14:paraId="4F55372E" w14:textId="6F1260CA" w:rsidR="00F616A6" w:rsidRPr="00FB56F4" w:rsidRDefault="00F616A6" w:rsidP="00F616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Passport</w:t>
            </w:r>
          </w:p>
          <w:p w14:paraId="49C7605E" w14:textId="3F5F0D71" w:rsidR="00F616A6" w:rsidRPr="00FB56F4" w:rsidRDefault="00F616A6" w:rsidP="00F616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Driving License</w:t>
            </w:r>
          </w:p>
          <w:p w14:paraId="6309C45C" w14:textId="6C713F2A" w:rsidR="00F616A6" w:rsidRPr="00FB56F4" w:rsidRDefault="00F616A6" w:rsidP="003E58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Ration Card along with any document showing photo identity</w:t>
            </w:r>
            <w:r w:rsidR="009C63FA" w:rsidRPr="00FB56F4">
              <w:rPr>
                <w:rFonts w:ascii="Times New Roman" w:hAnsi="Times New Roman" w:cs="Times New Roman"/>
              </w:rPr>
              <w:br/>
            </w:r>
            <w:r w:rsidR="009C63FA" w:rsidRPr="00FB56F4">
              <w:rPr>
                <w:rFonts w:ascii="Segoe UI Symbol" w:hAnsi="Segoe UI Symbol" w:cs="Segoe UI Symbol"/>
              </w:rPr>
              <w:t>☐</w:t>
            </w:r>
            <w:r w:rsidR="009C63FA" w:rsidRPr="00FB56F4">
              <w:rPr>
                <w:rFonts w:ascii="Times New Roman" w:hAnsi="Times New Roman" w:cs="Times New Roman"/>
              </w:rPr>
              <w:t xml:space="preserve"> </w:t>
            </w:r>
            <w:r w:rsidRPr="00FB56F4">
              <w:rPr>
                <w:rFonts w:ascii="Times New Roman" w:hAnsi="Times New Roman" w:cs="Times New Roman"/>
              </w:rPr>
              <w:t>PAN Card</w:t>
            </w:r>
          </w:p>
        </w:tc>
      </w:tr>
      <w:tr w:rsidR="009C63FA" w:rsidRPr="00FB56F4" w14:paraId="2341AB4E" w14:textId="77777777" w:rsidTr="00256365">
        <w:trPr>
          <w:trHeight w:val="745"/>
        </w:trPr>
        <w:tc>
          <w:tcPr>
            <w:tcW w:w="3544" w:type="dxa"/>
            <w:shd w:val="clear" w:color="auto" w:fill="FFFFFF" w:themeFill="background1"/>
          </w:tcPr>
          <w:p w14:paraId="260BB2F1" w14:textId="3E0D65A2" w:rsidR="004B494E" w:rsidRPr="00FB56F4" w:rsidRDefault="004B494E" w:rsidP="00C75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>Documents Required</w:t>
            </w:r>
          </w:p>
          <w:p w14:paraId="2300DA3C" w14:textId="72C0F63A" w:rsidR="00C75237" w:rsidRPr="00FB56F4" w:rsidRDefault="00C75237" w:rsidP="00C75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FB30561" w14:textId="41E2533F" w:rsidR="00C75237" w:rsidRPr="00FB56F4" w:rsidRDefault="00C75237" w:rsidP="00C75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>Organization</w:t>
            </w:r>
          </w:p>
          <w:p w14:paraId="40E6E6CE" w14:textId="6ED5C589" w:rsidR="009C63FA" w:rsidRPr="00FB56F4" w:rsidRDefault="00C75237" w:rsidP="00C75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>(</w:t>
            </w:r>
            <w:r w:rsidR="009C63FA" w:rsidRPr="00FB56F4">
              <w:rPr>
                <w:rFonts w:ascii="Times New Roman" w:hAnsi="Times New Roman" w:cs="Times New Roman"/>
              </w:rPr>
              <w:t>If Applicant is not a person</w:t>
            </w:r>
            <w:r w:rsidRPr="00FB56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5" w:type="dxa"/>
            <w:shd w:val="clear" w:color="auto" w:fill="FFFFFF" w:themeFill="background1"/>
          </w:tcPr>
          <w:p w14:paraId="75315356" w14:textId="4A45001E" w:rsidR="009C63FA" w:rsidRPr="00FB56F4" w:rsidRDefault="00F616A6" w:rsidP="00B9139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eastAsia="Times New Roman" w:hAnsi="Times New Roman" w:cs="Times New Roman"/>
                <w:lang w:eastAsia="en-IN"/>
              </w:rPr>
              <w:t xml:space="preserve">This Application </w:t>
            </w:r>
            <w:r w:rsidR="004B494E" w:rsidRPr="00FB56F4">
              <w:rPr>
                <w:rFonts w:ascii="Times New Roman" w:eastAsia="Times New Roman" w:hAnsi="Times New Roman" w:cs="Times New Roman"/>
                <w:lang w:eastAsia="en-IN"/>
              </w:rPr>
              <w:t>Form is</w:t>
            </w:r>
            <w:r w:rsidRPr="00FB56F4">
              <w:rPr>
                <w:rFonts w:ascii="Times New Roman" w:eastAsia="Times New Roman" w:hAnsi="Times New Roman" w:cs="Times New Roman"/>
                <w:lang w:eastAsia="en-IN"/>
              </w:rPr>
              <w:t xml:space="preserve"> to be signed by a competent authority (e.g. Branch Manager, Principal, Executive Engineer, etc.) along with a relevant resolution/ authority letter of the institution concerned</w:t>
            </w:r>
            <w:r w:rsidR="007A0E6D" w:rsidRPr="00FB56F4">
              <w:rPr>
                <w:rFonts w:ascii="Times New Roman" w:eastAsia="Times New Roman" w:hAnsi="Times New Roman" w:cs="Times New Roman"/>
                <w:lang w:eastAsia="en-IN"/>
              </w:rPr>
              <w:t xml:space="preserve">/ Head of </w:t>
            </w:r>
            <w:r w:rsidR="004B494E" w:rsidRPr="00FB56F4">
              <w:rPr>
                <w:rFonts w:ascii="Times New Roman" w:eastAsia="Times New Roman" w:hAnsi="Times New Roman" w:cs="Times New Roman"/>
                <w:lang w:eastAsia="en-IN"/>
              </w:rPr>
              <w:t>Institution.</w:t>
            </w:r>
          </w:p>
        </w:tc>
      </w:tr>
      <w:tr w:rsidR="003E5864" w:rsidRPr="00FB56F4" w14:paraId="61A76D4D" w14:textId="77777777" w:rsidTr="00256365">
        <w:tc>
          <w:tcPr>
            <w:tcW w:w="3544" w:type="dxa"/>
          </w:tcPr>
          <w:p w14:paraId="39129604" w14:textId="57EAC621" w:rsidR="003E5864" w:rsidRPr="00FB56F4" w:rsidRDefault="003E5864" w:rsidP="009C63F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B56F4">
              <w:rPr>
                <w:rFonts w:ascii="Times New Roman" w:hAnsi="Times New Roman" w:cs="Times New Roman"/>
                <w:b/>
                <w:bCs/>
              </w:rPr>
              <w:t>C. Bank Details for Digital Refund</w:t>
            </w:r>
          </w:p>
        </w:tc>
        <w:tc>
          <w:tcPr>
            <w:tcW w:w="6095" w:type="dxa"/>
          </w:tcPr>
          <w:p w14:paraId="1911F9C3" w14:textId="7E6FB110" w:rsidR="003E5864" w:rsidRPr="00FB56F4" w:rsidRDefault="00BE1A4A" w:rsidP="009C63F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B56F4">
              <w:rPr>
                <w:rFonts w:ascii="Times New Roman" w:hAnsi="Times New Roman" w:cs="Times New Roman"/>
                <w:b/>
                <w:bCs/>
              </w:rPr>
              <w:t>Please Tick (√) any of the following and enclose copy of same</w:t>
            </w:r>
          </w:p>
        </w:tc>
      </w:tr>
      <w:tr w:rsidR="003E5864" w:rsidRPr="00FB56F4" w14:paraId="13EE8AB4" w14:textId="77777777" w:rsidTr="00256365">
        <w:trPr>
          <w:trHeight w:val="660"/>
        </w:trPr>
        <w:tc>
          <w:tcPr>
            <w:tcW w:w="3544" w:type="dxa"/>
          </w:tcPr>
          <w:p w14:paraId="6F191D67" w14:textId="277D6094" w:rsidR="003E5864" w:rsidRPr="00FB56F4" w:rsidRDefault="003E5864" w:rsidP="009C63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>Documents Required</w:t>
            </w:r>
          </w:p>
        </w:tc>
        <w:tc>
          <w:tcPr>
            <w:tcW w:w="6095" w:type="dxa"/>
          </w:tcPr>
          <w:p w14:paraId="31E044D3" w14:textId="4D8E0103" w:rsidR="003E5864" w:rsidRPr="00FB56F4" w:rsidRDefault="003E5864" w:rsidP="003E58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Cancelled Cheque</w:t>
            </w:r>
          </w:p>
          <w:p w14:paraId="3189F0FB" w14:textId="0F6A9875" w:rsidR="003E5864" w:rsidRPr="00FB56F4" w:rsidRDefault="003E5864" w:rsidP="003E58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Segoe UI Symbol" w:hAnsi="Segoe UI Symbol" w:cs="Segoe UI Symbol"/>
              </w:rPr>
              <w:t>☐</w:t>
            </w:r>
            <w:r w:rsidRPr="00FB56F4">
              <w:rPr>
                <w:rFonts w:ascii="Times New Roman" w:hAnsi="Times New Roman" w:cs="Times New Roman"/>
              </w:rPr>
              <w:t xml:space="preserve"> Copy of Passbook</w:t>
            </w:r>
          </w:p>
        </w:tc>
      </w:tr>
    </w:tbl>
    <w:p w14:paraId="4D015DE4" w14:textId="77777777" w:rsidR="00B91397" w:rsidRPr="00FB56F4" w:rsidRDefault="00B91397" w:rsidP="00B91397">
      <w:pPr>
        <w:pStyle w:val="ListParagraph"/>
        <w:ind w:left="-426"/>
        <w:rPr>
          <w:rFonts w:ascii="Times New Roman" w:hAnsi="Times New Roman" w:cs="Times New Roman"/>
        </w:rPr>
      </w:pPr>
    </w:p>
    <w:p w14:paraId="6558EF03" w14:textId="46E4A663" w:rsidR="00787263" w:rsidRPr="00FB56F4" w:rsidRDefault="00C75237" w:rsidP="004B494E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b/>
        </w:rPr>
      </w:pPr>
      <w:r w:rsidRPr="00FB56F4">
        <w:rPr>
          <w:rFonts w:ascii="Times New Roman" w:hAnsi="Times New Roman" w:cs="Times New Roman"/>
          <w:b/>
        </w:rPr>
        <w:t>DECLARATION</w:t>
      </w:r>
    </w:p>
    <w:p w14:paraId="3DAB9996" w14:textId="0772BF01" w:rsidR="006C1373" w:rsidRPr="00FB56F4" w:rsidRDefault="00C75237" w:rsidP="00256365">
      <w:pPr>
        <w:pStyle w:val="ListParagraph"/>
        <w:ind w:left="0" w:right="-164"/>
        <w:jc w:val="both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</w:rPr>
        <w:br/>
        <w:t>I/We declare that the above information is true and correct to the best of my/our knowledge.</w:t>
      </w:r>
    </w:p>
    <w:p w14:paraId="58162EC0" w14:textId="77777777" w:rsidR="00C03229" w:rsidRPr="00FB56F4" w:rsidRDefault="00C03229" w:rsidP="00256365">
      <w:pPr>
        <w:pStyle w:val="ListParagraph"/>
        <w:spacing w:line="240" w:lineRule="auto"/>
        <w:ind w:left="0" w:right="-164"/>
        <w:jc w:val="both"/>
        <w:rPr>
          <w:rFonts w:ascii="Times New Roman" w:hAnsi="Times New Roman" w:cs="Times New Roman"/>
        </w:rPr>
      </w:pPr>
    </w:p>
    <w:p w14:paraId="73971FED" w14:textId="4C0526D1" w:rsidR="00787263" w:rsidRPr="00FB56F4" w:rsidRDefault="00787263" w:rsidP="00256365">
      <w:pPr>
        <w:pStyle w:val="ListParagraph"/>
        <w:ind w:left="0" w:right="-164"/>
        <w:jc w:val="both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</w:rPr>
        <w:t>I/We hereby agree to pay</w:t>
      </w:r>
      <w:r w:rsidR="00F05F91" w:rsidRPr="00FB56F4">
        <w:rPr>
          <w:rFonts w:ascii="Times New Roman" w:hAnsi="Times New Roman" w:cs="Times New Roman"/>
        </w:rPr>
        <w:t xml:space="preserve">/setoff </w:t>
      </w:r>
      <w:r w:rsidRPr="00FB56F4">
        <w:rPr>
          <w:rFonts w:ascii="Times New Roman" w:hAnsi="Times New Roman" w:cs="Times New Roman"/>
        </w:rPr>
        <w:t>any outstanding dues, including applicable charges, surcharges, electricity duty, or any other amounts, if any, as determined in accordance with the provisions of the</w:t>
      </w:r>
      <w:r w:rsidR="001A6DB7">
        <w:rPr>
          <w:rFonts w:ascii="Times New Roman" w:hAnsi="Times New Roman" w:cs="Times New Roman"/>
        </w:rPr>
        <w:t xml:space="preserve"> applicable </w:t>
      </w:r>
      <w:r w:rsidRPr="00FB56F4">
        <w:rPr>
          <w:rFonts w:ascii="Times New Roman" w:hAnsi="Times New Roman" w:cs="Times New Roman"/>
        </w:rPr>
        <w:t xml:space="preserve"> OERC Distribution (Conditions of Supply) Code</w:t>
      </w:r>
      <w:r w:rsidR="001A6DB7">
        <w:rPr>
          <w:rFonts w:ascii="Times New Roman" w:hAnsi="Times New Roman" w:cs="Times New Roman"/>
        </w:rPr>
        <w:t>.</w:t>
      </w:r>
    </w:p>
    <w:p w14:paraId="05E8493E" w14:textId="77777777" w:rsidR="00C03229" w:rsidRPr="00FB56F4" w:rsidRDefault="00C03229" w:rsidP="00256365">
      <w:pPr>
        <w:pStyle w:val="ListParagraph"/>
        <w:spacing w:line="240" w:lineRule="auto"/>
        <w:ind w:left="0" w:right="-164"/>
        <w:jc w:val="both"/>
        <w:rPr>
          <w:rFonts w:ascii="Times New Roman" w:hAnsi="Times New Roman" w:cs="Times New Roman"/>
        </w:rPr>
      </w:pPr>
    </w:p>
    <w:p w14:paraId="044BC8B4" w14:textId="7BB89FEB" w:rsidR="007C560A" w:rsidRPr="00FB56F4" w:rsidRDefault="007C560A" w:rsidP="00256365">
      <w:pPr>
        <w:pStyle w:val="ListParagraph"/>
        <w:ind w:left="0" w:right="-164"/>
        <w:jc w:val="both"/>
        <w:rPr>
          <w:rFonts w:ascii="Times New Roman" w:hAnsi="Times New Roman" w:cs="Times New Roman"/>
        </w:rPr>
      </w:pPr>
      <w:r w:rsidRPr="00FB56F4">
        <w:rPr>
          <w:rFonts w:ascii="Times New Roman" w:hAnsi="Times New Roman" w:cs="Times New Roman"/>
        </w:rPr>
        <w:t xml:space="preserve">I/We hereby </w:t>
      </w:r>
      <w:r w:rsidR="00C03229" w:rsidRPr="00FB56F4">
        <w:rPr>
          <w:rFonts w:ascii="Times New Roman" w:hAnsi="Times New Roman" w:cs="Times New Roman"/>
        </w:rPr>
        <w:t>indemnify TP</w:t>
      </w:r>
      <w:r w:rsidR="001D7D14">
        <w:rPr>
          <w:rFonts w:ascii="Times New Roman" w:hAnsi="Times New Roman" w:cs="Times New Roman"/>
        </w:rPr>
        <w:t>W</w:t>
      </w:r>
      <w:r w:rsidR="00C03229" w:rsidRPr="00FB56F4">
        <w:rPr>
          <w:rFonts w:ascii="Times New Roman" w:hAnsi="Times New Roman" w:cs="Times New Roman"/>
        </w:rPr>
        <w:t>ODL</w:t>
      </w:r>
      <w:r w:rsidRPr="00FB56F4">
        <w:rPr>
          <w:rFonts w:ascii="Times New Roman" w:hAnsi="Times New Roman" w:cs="Times New Roman"/>
        </w:rPr>
        <w:t xml:space="preserve"> by declaring that I/we have not received this amount earlier and in case it is found in future that this amount has already </w:t>
      </w:r>
      <w:r w:rsidR="00EA74A2" w:rsidRPr="00FB56F4">
        <w:rPr>
          <w:rFonts w:ascii="Times New Roman" w:hAnsi="Times New Roman" w:cs="Times New Roman"/>
        </w:rPr>
        <w:t>been received</w:t>
      </w:r>
      <w:r w:rsidRPr="00FB56F4">
        <w:rPr>
          <w:rFonts w:ascii="Times New Roman" w:hAnsi="Times New Roman" w:cs="Times New Roman"/>
        </w:rPr>
        <w:t xml:space="preserve"> by me/us then I</w:t>
      </w:r>
      <w:r w:rsidR="00032EF2" w:rsidRPr="00FB56F4">
        <w:rPr>
          <w:rFonts w:ascii="Times New Roman" w:hAnsi="Times New Roman" w:cs="Times New Roman"/>
        </w:rPr>
        <w:t>/</w:t>
      </w:r>
      <w:r w:rsidR="00C03229" w:rsidRPr="00FB56F4">
        <w:rPr>
          <w:rFonts w:ascii="Times New Roman" w:hAnsi="Times New Roman" w:cs="Times New Roman"/>
        </w:rPr>
        <w:t>We will</w:t>
      </w:r>
      <w:r w:rsidRPr="00FB56F4">
        <w:rPr>
          <w:rFonts w:ascii="Times New Roman" w:hAnsi="Times New Roman" w:cs="Times New Roman"/>
        </w:rPr>
        <w:t xml:space="preserve"> refund the same on demand raised by TP</w:t>
      </w:r>
      <w:r w:rsidR="001D7D14">
        <w:rPr>
          <w:rFonts w:ascii="Times New Roman" w:hAnsi="Times New Roman" w:cs="Times New Roman"/>
        </w:rPr>
        <w:t>W</w:t>
      </w:r>
      <w:r w:rsidRPr="00FB56F4">
        <w:rPr>
          <w:rFonts w:ascii="Times New Roman" w:hAnsi="Times New Roman" w:cs="Times New Roman"/>
        </w:rPr>
        <w:t>ODL.</w:t>
      </w:r>
    </w:p>
    <w:p w14:paraId="65420616" w14:textId="74611F8B" w:rsidR="007C560A" w:rsidRPr="00FB56F4" w:rsidRDefault="007C560A" w:rsidP="0060753C">
      <w:pPr>
        <w:pStyle w:val="ListParagraph"/>
        <w:ind w:left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90"/>
        <w:gridCol w:w="2416"/>
        <w:gridCol w:w="980"/>
        <w:gridCol w:w="290"/>
        <w:gridCol w:w="3522"/>
      </w:tblGrid>
      <w:tr w:rsidR="004104B0" w:rsidRPr="00FB56F4" w14:paraId="08B0CAE9" w14:textId="356BAB19" w:rsidTr="00020CE9">
        <w:trPr>
          <w:trHeight w:val="440"/>
        </w:trPr>
        <w:tc>
          <w:tcPr>
            <w:tcW w:w="2244" w:type="dxa"/>
            <w:vAlign w:val="center"/>
          </w:tcPr>
          <w:p w14:paraId="298435FF" w14:textId="476CC099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</w:rPr>
              <w:t>Signature of Applicant</w:t>
            </w:r>
          </w:p>
        </w:tc>
        <w:tc>
          <w:tcPr>
            <w:tcW w:w="288" w:type="dxa"/>
            <w:vAlign w:val="center"/>
          </w:tcPr>
          <w:p w14:paraId="5018444A" w14:textId="77777777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97" w:type="dxa"/>
            <w:gridSpan w:val="4"/>
            <w:vAlign w:val="center"/>
          </w:tcPr>
          <w:p w14:paraId="7E8FB6B8" w14:textId="60475735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4104B0" w:rsidRPr="00FB56F4" w14:paraId="1B05DC36" w14:textId="0970EFB6" w:rsidTr="00020CE9">
        <w:trPr>
          <w:trHeight w:val="351"/>
        </w:trPr>
        <w:tc>
          <w:tcPr>
            <w:tcW w:w="2244" w:type="dxa"/>
            <w:vAlign w:val="center"/>
          </w:tcPr>
          <w:p w14:paraId="1AA2D85C" w14:textId="3A8CCF95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8" w:type="dxa"/>
            <w:vAlign w:val="center"/>
          </w:tcPr>
          <w:p w14:paraId="7452FB6A" w14:textId="77777777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97" w:type="dxa"/>
            <w:gridSpan w:val="4"/>
            <w:vAlign w:val="center"/>
          </w:tcPr>
          <w:p w14:paraId="4CA8C83F" w14:textId="7DD3084C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4104B0" w:rsidRPr="00FB56F4" w14:paraId="54E64169" w14:textId="374DCED0" w:rsidTr="00020CE9">
        <w:trPr>
          <w:trHeight w:val="264"/>
        </w:trPr>
        <w:tc>
          <w:tcPr>
            <w:tcW w:w="2244" w:type="dxa"/>
            <w:vAlign w:val="center"/>
          </w:tcPr>
          <w:p w14:paraId="2D79EE3E" w14:textId="561416EA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FB56F4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88" w:type="dxa"/>
            <w:vAlign w:val="center"/>
          </w:tcPr>
          <w:p w14:paraId="39B58156" w14:textId="77777777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B56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97" w:type="dxa"/>
            <w:gridSpan w:val="4"/>
            <w:vAlign w:val="center"/>
          </w:tcPr>
          <w:p w14:paraId="3F03CA65" w14:textId="01CAF60A" w:rsidR="004104B0" w:rsidRPr="00FB56F4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4104B0" w:rsidRPr="0063291D" w14:paraId="3A091BF8" w14:textId="51E2DE95" w:rsidTr="00020CE9">
        <w:trPr>
          <w:trHeight w:val="442"/>
        </w:trPr>
        <w:tc>
          <w:tcPr>
            <w:tcW w:w="2244" w:type="dxa"/>
            <w:vAlign w:val="center"/>
          </w:tcPr>
          <w:p w14:paraId="5AF9D961" w14:textId="77E0ECB8" w:rsidR="004104B0" w:rsidRPr="0063291D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i/>
              </w:rPr>
            </w:pPr>
            <w:r w:rsidRPr="0063291D">
              <w:rPr>
                <w:rFonts w:ascii="Times New Roman" w:hAnsi="Times New Roman" w:cs="Times New Roman"/>
                <w:i/>
              </w:rPr>
              <w:t>Mobile No</w:t>
            </w:r>
          </w:p>
        </w:tc>
        <w:tc>
          <w:tcPr>
            <w:tcW w:w="288" w:type="dxa"/>
            <w:vAlign w:val="center"/>
          </w:tcPr>
          <w:p w14:paraId="3E1556A6" w14:textId="77777777" w:rsidR="004104B0" w:rsidRPr="0063291D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  <w:r w:rsidRPr="0063291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404" w:type="dxa"/>
            <w:vAlign w:val="center"/>
          </w:tcPr>
          <w:p w14:paraId="1DFD5A65" w14:textId="0D711101" w:rsidR="004104B0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983" w:type="dxa"/>
            <w:vAlign w:val="center"/>
          </w:tcPr>
          <w:p w14:paraId="53A9F42C" w14:textId="511090E7" w:rsidR="004104B0" w:rsidRPr="0063291D" w:rsidRDefault="004104B0" w:rsidP="00136BBE">
            <w:pPr>
              <w:pStyle w:val="ListParagraph"/>
              <w:spacing w:line="480" w:lineRule="auto"/>
              <w:ind w:left="-85" w:firstLine="85"/>
              <w:rPr>
                <w:rFonts w:ascii="Times New Roman" w:hAnsi="Times New Roman" w:cs="Times New Roman"/>
              </w:rPr>
            </w:pPr>
            <w:r w:rsidRPr="0063291D">
              <w:rPr>
                <w:rFonts w:ascii="Times New Roman" w:hAnsi="Times New Roman" w:cs="Times New Roman"/>
                <w:i/>
              </w:rPr>
              <w:t>Email Id</w:t>
            </w:r>
          </w:p>
        </w:tc>
        <w:tc>
          <w:tcPr>
            <w:tcW w:w="288" w:type="dxa"/>
            <w:vAlign w:val="center"/>
          </w:tcPr>
          <w:p w14:paraId="08379E8D" w14:textId="79422E13" w:rsidR="004104B0" w:rsidRPr="00CC7985" w:rsidRDefault="004104B0" w:rsidP="00136BBE">
            <w:pPr>
              <w:pStyle w:val="ListParagraph"/>
              <w:spacing w:line="480" w:lineRule="auto"/>
              <w:ind w:left="-85" w:firstLine="85"/>
              <w:rPr>
                <w:rFonts w:ascii="Times New Roman" w:hAnsi="Times New Roman" w:cs="Times New Roman"/>
                <w:b/>
              </w:rPr>
            </w:pPr>
            <w:r w:rsidRPr="0063291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520" w:type="dxa"/>
            <w:vAlign w:val="center"/>
          </w:tcPr>
          <w:p w14:paraId="0781E608" w14:textId="15DBE50F" w:rsidR="004104B0" w:rsidRPr="0063291D" w:rsidRDefault="004104B0" w:rsidP="00136B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14:paraId="4D040018" w14:textId="2D848870" w:rsidR="009F4978" w:rsidRPr="00FB56F4" w:rsidRDefault="009F4978" w:rsidP="00136B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</w:p>
    <w:sectPr w:rsidR="009F4978" w:rsidRPr="00FB56F4" w:rsidSect="001A6DB7">
      <w:pgSz w:w="12240" w:h="15840"/>
      <w:pgMar w:top="709" w:right="1325" w:bottom="993" w:left="1440" w:header="284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8438" w14:textId="77777777" w:rsidR="00A1394C" w:rsidRDefault="00A1394C" w:rsidP="008B624E">
      <w:pPr>
        <w:spacing w:after="0" w:line="240" w:lineRule="auto"/>
      </w:pPr>
      <w:r>
        <w:separator/>
      </w:r>
    </w:p>
  </w:endnote>
  <w:endnote w:type="continuationSeparator" w:id="0">
    <w:p w14:paraId="58536006" w14:textId="77777777" w:rsidR="00A1394C" w:rsidRDefault="00A1394C" w:rsidP="008B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7635" w14:textId="77777777" w:rsidR="00A1394C" w:rsidRDefault="00A1394C" w:rsidP="008B624E">
      <w:pPr>
        <w:spacing w:after="0" w:line="240" w:lineRule="auto"/>
      </w:pPr>
      <w:r>
        <w:separator/>
      </w:r>
    </w:p>
  </w:footnote>
  <w:footnote w:type="continuationSeparator" w:id="0">
    <w:p w14:paraId="7B43E846" w14:textId="77777777" w:rsidR="00A1394C" w:rsidRDefault="00A1394C" w:rsidP="008B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234EB"/>
    <w:multiLevelType w:val="hybridMultilevel"/>
    <w:tmpl w:val="CAA0E48C"/>
    <w:lvl w:ilvl="0" w:tplc="895C0DB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A04ED"/>
    <w:multiLevelType w:val="hybridMultilevel"/>
    <w:tmpl w:val="B1EC4A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43C0A"/>
    <w:multiLevelType w:val="hybridMultilevel"/>
    <w:tmpl w:val="AFFCF50A"/>
    <w:lvl w:ilvl="0" w:tplc="895C0D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57183"/>
    <w:multiLevelType w:val="hybridMultilevel"/>
    <w:tmpl w:val="CAA0E48C"/>
    <w:lvl w:ilvl="0" w:tplc="895C0DB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D2263"/>
    <w:multiLevelType w:val="hybridMultilevel"/>
    <w:tmpl w:val="CAA0E48C"/>
    <w:lvl w:ilvl="0" w:tplc="895C0DB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202E1"/>
    <w:multiLevelType w:val="hybridMultilevel"/>
    <w:tmpl w:val="7B363884"/>
    <w:lvl w:ilvl="0" w:tplc="7136A630">
      <w:start w:val="1"/>
      <w:numFmt w:val="decimal"/>
      <w:lvlText w:val="%1."/>
      <w:lvlJc w:val="left"/>
      <w:pPr>
        <w:ind w:left="2292" w:hanging="360"/>
      </w:pPr>
      <w:rPr>
        <w:rFonts w:ascii="Times New Roman" w:eastAsiaTheme="minorEastAsia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3012" w:hanging="360"/>
      </w:pPr>
    </w:lvl>
    <w:lvl w:ilvl="2" w:tplc="4009001B" w:tentative="1">
      <w:start w:val="1"/>
      <w:numFmt w:val="lowerRoman"/>
      <w:lvlText w:val="%3."/>
      <w:lvlJc w:val="right"/>
      <w:pPr>
        <w:ind w:left="3732" w:hanging="180"/>
      </w:pPr>
    </w:lvl>
    <w:lvl w:ilvl="3" w:tplc="4009000F" w:tentative="1">
      <w:start w:val="1"/>
      <w:numFmt w:val="decimal"/>
      <w:lvlText w:val="%4."/>
      <w:lvlJc w:val="left"/>
      <w:pPr>
        <w:ind w:left="4452" w:hanging="360"/>
      </w:pPr>
    </w:lvl>
    <w:lvl w:ilvl="4" w:tplc="40090019" w:tentative="1">
      <w:start w:val="1"/>
      <w:numFmt w:val="lowerLetter"/>
      <w:lvlText w:val="%5."/>
      <w:lvlJc w:val="left"/>
      <w:pPr>
        <w:ind w:left="5172" w:hanging="360"/>
      </w:pPr>
    </w:lvl>
    <w:lvl w:ilvl="5" w:tplc="4009001B" w:tentative="1">
      <w:start w:val="1"/>
      <w:numFmt w:val="lowerRoman"/>
      <w:lvlText w:val="%6."/>
      <w:lvlJc w:val="right"/>
      <w:pPr>
        <w:ind w:left="5892" w:hanging="180"/>
      </w:pPr>
    </w:lvl>
    <w:lvl w:ilvl="6" w:tplc="4009000F" w:tentative="1">
      <w:start w:val="1"/>
      <w:numFmt w:val="decimal"/>
      <w:lvlText w:val="%7."/>
      <w:lvlJc w:val="left"/>
      <w:pPr>
        <w:ind w:left="6612" w:hanging="360"/>
      </w:pPr>
    </w:lvl>
    <w:lvl w:ilvl="7" w:tplc="40090019" w:tentative="1">
      <w:start w:val="1"/>
      <w:numFmt w:val="lowerLetter"/>
      <w:lvlText w:val="%8."/>
      <w:lvlJc w:val="left"/>
      <w:pPr>
        <w:ind w:left="7332" w:hanging="360"/>
      </w:pPr>
    </w:lvl>
    <w:lvl w:ilvl="8" w:tplc="4009001B" w:tentative="1">
      <w:start w:val="1"/>
      <w:numFmt w:val="lowerRoman"/>
      <w:lvlText w:val="%9."/>
      <w:lvlJc w:val="right"/>
      <w:pPr>
        <w:ind w:left="805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2E0"/>
    <w:rsid w:val="00020CE9"/>
    <w:rsid w:val="00027D75"/>
    <w:rsid w:val="00032CE3"/>
    <w:rsid w:val="00032EF2"/>
    <w:rsid w:val="00034616"/>
    <w:rsid w:val="0006063C"/>
    <w:rsid w:val="0012082A"/>
    <w:rsid w:val="00134FF4"/>
    <w:rsid w:val="00136BBE"/>
    <w:rsid w:val="0015074B"/>
    <w:rsid w:val="001A5062"/>
    <w:rsid w:val="001A6DB7"/>
    <w:rsid w:val="001D7D14"/>
    <w:rsid w:val="001E10CB"/>
    <w:rsid w:val="00256365"/>
    <w:rsid w:val="0028186F"/>
    <w:rsid w:val="0029639D"/>
    <w:rsid w:val="002D30C0"/>
    <w:rsid w:val="002E22B3"/>
    <w:rsid w:val="00317A93"/>
    <w:rsid w:val="00326F90"/>
    <w:rsid w:val="00396F2A"/>
    <w:rsid w:val="003E5864"/>
    <w:rsid w:val="004104B0"/>
    <w:rsid w:val="0043799B"/>
    <w:rsid w:val="00451ED4"/>
    <w:rsid w:val="004928F5"/>
    <w:rsid w:val="004B494E"/>
    <w:rsid w:val="004F6E98"/>
    <w:rsid w:val="00516213"/>
    <w:rsid w:val="00531B38"/>
    <w:rsid w:val="0053345E"/>
    <w:rsid w:val="0053588D"/>
    <w:rsid w:val="005701D9"/>
    <w:rsid w:val="005C5D88"/>
    <w:rsid w:val="00605DF0"/>
    <w:rsid w:val="0060753C"/>
    <w:rsid w:val="0063291D"/>
    <w:rsid w:val="00673856"/>
    <w:rsid w:val="00693C4D"/>
    <w:rsid w:val="006B3C83"/>
    <w:rsid w:val="006C1373"/>
    <w:rsid w:val="00787263"/>
    <w:rsid w:val="0079012B"/>
    <w:rsid w:val="007A0E6D"/>
    <w:rsid w:val="007C560A"/>
    <w:rsid w:val="007E784C"/>
    <w:rsid w:val="00823C22"/>
    <w:rsid w:val="00845D6F"/>
    <w:rsid w:val="00864858"/>
    <w:rsid w:val="00871FDA"/>
    <w:rsid w:val="00894D1B"/>
    <w:rsid w:val="008B624E"/>
    <w:rsid w:val="009756D1"/>
    <w:rsid w:val="009C63FA"/>
    <w:rsid w:val="009F4978"/>
    <w:rsid w:val="00A1394C"/>
    <w:rsid w:val="00A63E24"/>
    <w:rsid w:val="00A679FD"/>
    <w:rsid w:val="00AA1D8D"/>
    <w:rsid w:val="00AD13CD"/>
    <w:rsid w:val="00AE2BF7"/>
    <w:rsid w:val="00B14D63"/>
    <w:rsid w:val="00B47730"/>
    <w:rsid w:val="00B64819"/>
    <w:rsid w:val="00B73C10"/>
    <w:rsid w:val="00B90D45"/>
    <w:rsid w:val="00B91397"/>
    <w:rsid w:val="00BD493A"/>
    <w:rsid w:val="00BE1A4A"/>
    <w:rsid w:val="00C03229"/>
    <w:rsid w:val="00C221D2"/>
    <w:rsid w:val="00C70318"/>
    <w:rsid w:val="00C75237"/>
    <w:rsid w:val="00CB0664"/>
    <w:rsid w:val="00CC7985"/>
    <w:rsid w:val="00D2719E"/>
    <w:rsid w:val="00DC2B26"/>
    <w:rsid w:val="00E06A11"/>
    <w:rsid w:val="00E36C8F"/>
    <w:rsid w:val="00EA74A2"/>
    <w:rsid w:val="00F05F91"/>
    <w:rsid w:val="00F376FA"/>
    <w:rsid w:val="00F41462"/>
    <w:rsid w:val="00F46C39"/>
    <w:rsid w:val="00F506BC"/>
    <w:rsid w:val="00F616A6"/>
    <w:rsid w:val="00F94D9D"/>
    <w:rsid w:val="00FB56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AE72EE"/>
  <w14:defaultImageDpi w14:val="300"/>
  <w15:docId w15:val="{6B0EA95C-BA87-488B-A407-F342EAC0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7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E36C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F2857-E0EA-4D0E-9930-77F11A0B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Manoj Kumar Panda</cp:lastModifiedBy>
  <cp:revision>3</cp:revision>
  <cp:lastPrinted>2026-04-29T15:30:00Z</cp:lastPrinted>
  <dcterms:created xsi:type="dcterms:W3CDTF">2026-04-30T10:06:00Z</dcterms:created>
  <dcterms:modified xsi:type="dcterms:W3CDTF">2026-04-30T10:07:00Z</dcterms:modified>
  <cp:category/>
</cp:coreProperties>
</file>